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488D" w14:textId="3A1412F7" w:rsidR="000A0E21" w:rsidRPr="00861415" w:rsidRDefault="00000000">
      <w:pPr>
        <w:pStyle w:val="Naslov1"/>
        <w:rPr>
          <w:rFonts w:ascii="Arrus BT" w:hAnsi="Arrus BT"/>
          <w:lang w:val="hr-HR"/>
        </w:rPr>
      </w:pPr>
      <w:r w:rsidRPr="00861415">
        <w:rPr>
          <w:rFonts w:ascii="Arrus BT" w:hAnsi="Arrus BT"/>
          <w:lang w:val="hr-HR"/>
        </w:rPr>
        <w:t>PRILOG 1.</w:t>
      </w:r>
      <w:r w:rsidRPr="00861415">
        <w:rPr>
          <w:rFonts w:ascii="Arrus BT" w:hAnsi="Arrus BT"/>
          <w:lang w:val="hr-HR"/>
        </w:rPr>
        <w:br/>
        <w:t>OBRAZAC ZAHTJEVA ZA DODJELU SPONZORSTVA</w:t>
      </w:r>
      <w:r w:rsidR="008227E6" w:rsidRPr="00861415">
        <w:rPr>
          <w:rFonts w:ascii="Arrus BT" w:hAnsi="Arrus BT"/>
          <w:lang w:val="hr-HR"/>
        </w:rPr>
        <w:t xml:space="preserve"> i/ILI DONACIJE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0A0E21" w:rsidRPr="00861415" w14:paraId="400B1A5F" w14:textId="77777777" w:rsidTr="00861415">
        <w:tc>
          <w:tcPr>
            <w:tcW w:w="2972" w:type="dxa"/>
            <w:shd w:val="clear" w:color="auto" w:fill="EEECE1" w:themeFill="background2"/>
          </w:tcPr>
          <w:p w14:paraId="7EBD4813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Podnositelj zahtjeva</w:t>
            </w:r>
          </w:p>
        </w:tc>
        <w:tc>
          <w:tcPr>
            <w:tcW w:w="5658" w:type="dxa"/>
          </w:tcPr>
          <w:p w14:paraId="3E82EEAC" w14:textId="77777777" w:rsidR="00B9275E" w:rsidRPr="00861415" w:rsidRDefault="00B9275E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3C576E2C" w14:textId="77777777" w:rsidTr="00861415">
        <w:tc>
          <w:tcPr>
            <w:tcW w:w="2972" w:type="dxa"/>
            <w:shd w:val="clear" w:color="auto" w:fill="EEECE1" w:themeFill="background2"/>
          </w:tcPr>
          <w:p w14:paraId="04FF78D8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OIB</w:t>
            </w:r>
          </w:p>
        </w:tc>
        <w:tc>
          <w:tcPr>
            <w:tcW w:w="5658" w:type="dxa"/>
          </w:tcPr>
          <w:p w14:paraId="57CBB123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D97132" w:rsidRPr="00861415" w14:paraId="0347F226" w14:textId="77777777" w:rsidTr="00861415">
        <w:tc>
          <w:tcPr>
            <w:tcW w:w="2972" w:type="dxa"/>
            <w:shd w:val="clear" w:color="auto" w:fill="EEECE1" w:themeFill="background2"/>
          </w:tcPr>
          <w:p w14:paraId="3992096D" w14:textId="476090D9" w:rsidR="00D97132" w:rsidRPr="00861415" w:rsidRDefault="00D97132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Adresa</w:t>
            </w:r>
          </w:p>
        </w:tc>
        <w:tc>
          <w:tcPr>
            <w:tcW w:w="5658" w:type="dxa"/>
          </w:tcPr>
          <w:p w14:paraId="328068F9" w14:textId="77777777" w:rsidR="00D97132" w:rsidRPr="00861415" w:rsidRDefault="00D97132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300CEE26" w14:textId="77777777" w:rsidTr="00861415">
        <w:tc>
          <w:tcPr>
            <w:tcW w:w="2972" w:type="dxa"/>
            <w:shd w:val="clear" w:color="auto" w:fill="EEECE1" w:themeFill="background2"/>
          </w:tcPr>
          <w:p w14:paraId="508B2486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Telefon / Mobitel</w:t>
            </w:r>
          </w:p>
        </w:tc>
        <w:tc>
          <w:tcPr>
            <w:tcW w:w="5658" w:type="dxa"/>
          </w:tcPr>
          <w:p w14:paraId="05051BEC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0F8C1273" w14:textId="77777777" w:rsidTr="00861415">
        <w:tc>
          <w:tcPr>
            <w:tcW w:w="2972" w:type="dxa"/>
            <w:shd w:val="clear" w:color="auto" w:fill="EEECE1" w:themeFill="background2"/>
          </w:tcPr>
          <w:p w14:paraId="7B18F13B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E-mail adresa</w:t>
            </w:r>
          </w:p>
        </w:tc>
        <w:tc>
          <w:tcPr>
            <w:tcW w:w="5658" w:type="dxa"/>
          </w:tcPr>
          <w:p w14:paraId="06EB64F0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47AEBA73" w14:textId="77777777" w:rsidTr="00861415">
        <w:tc>
          <w:tcPr>
            <w:tcW w:w="2972" w:type="dxa"/>
            <w:shd w:val="clear" w:color="auto" w:fill="EEECE1" w:themeFill="background2"/>
          </w:tcPr>
          <w:p w14:paraId="0BAC6F4B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Internet adresa</w:t>
            </w:r>
          </w:p>
        </w:tc>
        <w:tc>
          <w:tcPr>
            <w:tcW w:w="5658" w:type="dxa"/>
          </w:tcPr>
          <w:p w14:paraId="7136357C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23212FA0" w14:textId="77777777" w:rsidTr="00563E24">
        <w:tc>
          <w:tcPr>
            <w:tcW w:w="2972" w:type="dxa"/>
            <w:shd w:val="clear" w:color="auto" w:fill="EEECE1" w:themeFill="background2"/>
          </w:tcPr>
          <w:p w14:paraId="1533B6E8" w14:textId="7F6BC73C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IBAN</w:t>
            </w:r>
            <w:r w:rsidR="00563E24" w:rsidRPr="00861415">
              <w:rPr>
                <w:rFonts w:ascii="Arrus BT" w:hAnsi="Arrus BT"/>
                <w:lang w:val="hr-HR"/>
              </w:rPr>
              <w:t xml:space="preserve"> broj računa</w:t>
            </w:r>
          </w:p>
        </w:tc>
        <w:tc>
          <w:tcPr>
            <w:tcW w:w="5658" w:type="dxa"/>
          </w:tcPr>
          <w:p w14:paraId="7BFC8FAF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186DE516" w14:textId="77777777" w:rsidTr="00861415">
        <w:tc>
          <w:tcPr>
            <w:tcW w:w="2972" w:type="dxa"/>
            <w:shd w:val="clear" w:color="auto" w:fill="EEECE1" w:themeFill="background2"/>
          </w:tcPr>
          <w:p w14:paraId="4B2CDB20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Banka</w:t>
            </w:r>
          </w:p>
        </w:tc>
        <w:tc>
          <w:tcPr>
            <w:tcW w:w="5658" w:type="dxa"/>
          </w:tcPr>
          <w:p w14:paraId="12DF37D7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734FE074" w14:textId="77777777" w:rsidTr="00861415">
        <w:tc>
          <w:tcPr>
            <w:tcW w:w="2972" w:type="dxa"/>
            <w:shd w:val="clear" w:color="auto" w:fill="EEECE1" w:themeFill="background2"/>
          </w:tcPr>
          <w:p w14:paraId="4AFA3663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Status podnositelja (označiti)</w:t>
            </w:r>
          </w:p>
        </w:tc>
        <w:tc>
          <w:tcPr>
            <w:tcW w:w="5658" w:type="dxa"/>
          </w:tcPr>
          <w:p w14:paraId="7C05530C" w14:textId="5A7AFA0E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javna ustanova  </w:t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udruga  </w:t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organizacija  </w:t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ostalo</w:t>
            </w:r>
          </w:p>
        </w:tc>
      </w:tr>
      <w:tr w:rsidR="000A0E21" w:rsidRPr="00861415" w14:paraId="43B47994" w14:textId="77777777" w:rsidTr="00861415">
        <w:tc>
          <w:tcPr>
            <w:tcW w:w="2972" w:type="dxa"/>
            <w:shd w:val="clear" w:color="auto" w:fill="EEECE1" w:themeFill="background2"/>
          </w:tcPr>
          <w:p w14:paraId="5A62ADF6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Naziv projekta / programa</w:t>
            </w:r>
          </w:p>
        </w:tc>
        <w:tc>
          <w:tcPr>
            <w:tcW w:w="5658" w:type="dxa"/>
          </w:tcPr>
          <w:p w14:paraId="16B89EE5" w14:textId="77777777" w:rsidR="00B9275E" w:rsidRPr="00861415" w:rsidRDefault="00B9275E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1B4C414B" w14:textId="77777777" w:rsidTr="00861415">
        <w:tc>
          <w:tcPr>
            <w:tcW w:w="2972" w:type="dxa"/>
            <w:shd w:val="clear" w:color="auto" w:fill="EEECE1" w:themeFill="background2"/>
          </w:tcPr>
          <w:p w14:paraId="7DA8FA0E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Traži se (označiti)</w:t>
            </w:r>
          </w:p>
        </w:tc>
        <w:tc>
          <w:tcPr>
            <w:tcW w:w="5658" w:type="dxa"/>
          </w:tcPr>
          <w:p w14:paraId="568DDC60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Donacija   </w:t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Sponzorstvo</w:t>
            </w:r>
          </w:p>
        </w:tc>
      </w:tr>
      <w:tr w:rsidR="000A0E21" w:rsidRPr="00861415" w14:paraId="3B14C1AF" w14:textId="77777777" w:rsidTr="00861415">
        <w:tc>
          <w:tcPr>
            <w:tcW w:w="2972" w:type="dxa"/>
            <w:shd w:val="clear" w:color="auto" w:fill="EEECE1" w:themeFill="background2"/>
          </w:tcPr>
          <w:p w14:paraId="57719BBB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Programska djelatnost (označiti)</w:t>
            </w:r>
          </w:p>
        </w:tc>
        <w:tc>
          <w:tcPr>
            <w:tcW w:w="5658" w:type="dxa"/>
          </w:tcPr>
          <w:p w14:paraId="3C704BB2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humanitarno djelovanje i zaštita ljudskih prava</w:t>
            </w:r>
            <w:r w:rsidRPr="00861415">
              <w:rPr>
                <w:rFonts w:ascii="Arrus BT" w:hAnsi="Arrus BT"/>
                <w:lang w:val="hr-HR"/>
              </w:rPr>
              <w:br/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djeca i mladi</w:t>
            </w:r>
            <w:r w:rsidRPr="00861415">
              <w:rPr>
                <w:rFonts w:ascii="Arrus BT" w:hAnsi="Arrus BT"/>
                <w:lang w:val="hr-HR"/>
              </w:rPr>
              <w:br/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kultura i umjetnost</w:t>
            </w:r>
            <w:r w:rsidRPr="00861415">
              <w:rPr>
                <w:rFonts w:ascii="Arrus BT" w:hAnsi="Arrus BT"/>
                <w:lang w:val="hr-HR"/>
              </w:rPr>
              <w:br/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sport</w:t>
            </w:r>
            <w:r w:rsidRPr="00861415">
              <w:rPr>
                <w:rFonts w:ascii="Arrus BT" w:hAnsi="Arrus BT"/>
                <w:lang w:val="hr-HR"/>
              </w:rPr>
              <w:br/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ekologija i za</w:t>
            </w:r>
            <w:r w:rsidRPr="00861415">
              <w:rPr>
                <w:rFonts w:ascii="Cambria" w:hAnsi="Cambria" w:cs="Cambria"/>
                <w:lang w:val="hr-HR"/>
              </w:rPr>
              <w:t>š</w:t>
            </w:r>
            <w:r w:rsidRPr="00861415">
              <w:rPr>
                <w:rFonts w:ascii="Arrus BT" w:hAnsi="Arrus BT"/>
                <w:lang w:val="hr-HR"/>
              </w:rPr>
              <w:t>tita okoli</w:t>
            </w:r>
            <w:r w:rsidRPr="00861415">
              <w:rPr>
                <w:rFonts w:ascii="Cambria" w:hAnsi="Cambria" w:cs="Cambria"/>
                <w:lang w:val="hr-HR"/>
              </w:rPr>
              <w:t>š</w:t>
            </w:r>
            <w:r w:rsidRPr="00861415">
              <w:rPr>
                <w:rFonts w:ascii="Arrus BT" w:hAnsi="Arrus BT"/>
                <w:lang w:val="hr-HR"/>
              </w:rPr>
              <w:t>a</w:t>
            </w:r>
            <w:r w:rsidRPr="00861415">
              <w:rPr>
                <w:rFonts w:ascii="Arrus BT" w:hAnsi="Arrus BT"/>
                <w:lang w:val="hr-HR"/>
              </w:rPr>
              <w:br/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obrazovanje i znanost</w:t>
            </w:r>
            <w:r w:rsidRPr="00861415">
              <w:rPr>
                <w:rFonts w:ascii="Arrus BT" w:hAnsi="Arrus BT"/>
                <w:lang w:val="hr-HR"/>
              </w:rPr>
              <w:br/>
            </w: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ostalo</w:t>
            </w:r>
          </w:p>
        </w:tc>
      </w:tr>
      <w:tr w:rsidR="000A0E21" w:rsidRPr="00861415" w14:paraId="6500E4C7" w14:textId="77777777" w:rsidTr="00861415">
        <w:tc>
          <w:tcPr>
            <w:tcW w:w="2972" w:type="dxa"/>
            <w:shd w:val="clear" w:color="auto" w:fill="EEECE1" w:themeFill="background2"/>
          </w:tcPr>
          <w:p w14:paraId="26571E22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Kratak opis projekta / programa</w:t>
            </w:r>
          </w:p>
        </w:tc>
        <w:tc>
          <w:tcPr>
            <w:tcW w:w="5658" w:type="dxa"/>
          </w:tcPr>
          <w:p w14:paraId="6D58BF6E" w14:textId="77777777" w:rsidR="004E0340" w:rsidRPr="00861415" w:rsidRDefault="004E0340">
            <w:pPr>
              <w:rPr>
                <w:rFonts w:ascii="Arrus BT" w:hAnsi="Arrus BT"/>
                <w:lang w:val="hr-HR"/>
              </w:rPr>
            </w:pPr>
          </w:p>
          <w:p w14:paraId="75C67282" w14:textId="77777777" w:rsidR="004E0340" w:rsidRPr="00861415" w:rsidRDefault="004E0340">
            <w:pPr>
              <w:rPr>
                <w:rFonts w:ascii="Arrus BT" w:hAnsi="Arrus BT"/>
                <w:lang w:val="hr-HR"/>
              </w:rPr>
            </w:pPr>
          </w:p>
          <w:p w14:paraId="772BC3BB" w14:textId="77777777" w:rsidR="004E0340" w:rsidRPr="00861415" w:rsidRDefault="004E0340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227C43DC" w14:textId="77777777" w:rsidTr="00861415">
        <w:tc>
          <w:tcPr>
            <w:tcW w:w="2972" w:type="dxa"/>
            <w:shd w:val="clear" w:color="auto" w:fill="EEECE1" w:themeFill="background2"/>
          </w:tcPr>
          <w:p w14:paraId="6E558C45" w14:textId="26BF4744" w:rsidR="000A0E21" w:rsidRPr="00861415" w:rsidRDefault="00D97132">
            <w:pPr>
              <w:rPr>
                <w:rFonts w:ascii="Arrus BT" w:hAnsi="Arrus BT"/>
                <w:strike/>
                <w:lang w:val="hr-HR"/>
              </w:rPr>
            </w:pPr>
            <w:r w:rsidRPr="00861415">
              <w:rPr>
                <w:rFonts w:ascii="Arrus BT" w:hAnsi="Arrus BT"/>
                <w:shd w:val="clear" w:color="auto" w:fill="EEECE1" w:themeFill="background2"/>
                <w:lang w:val="hr-HR"/>
              </w:rPr>
              <w:t xml:space="preserve">Krajnji </w:t>
            </w:r>
            <w:r w:rsidRPr="00861415">
              <w:rPr>
                <w:rFonts w:ascii="Arrus BT" w:hAnsi="Arrus BT"/>
                <w:lang w:val="hr-HR"/>
              </w:rPr>
              <w:t>korisnici projekta</w:t>
            </w:r>
          </w:p>
        </w:tc>
        <w:tc>
          <w:tcPr>
            <w:tcW w:w="5658" w:type="dxa"/>
          </w:tcPr>
          <w:p w14:paraId="62F31512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566EE353" w14:textId="77777777" w:rsidTr="000772C1">
        <w:tc>
          <w:tcPr>
            <w:tcW w:w="2972" w:type="dxa"/>
            <w:shd w:val="clear" w:color="auto" w:fill="EEECE1" w:themeFill="background2"/>
          </w:tcPr>
          <w:p w14:paraId="14440D1E" w14:textId="00D8F57E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 xml:space="preserve">Planirani početak </w:t>
            </w:r>
          </w:p>
        </w:tc>
        <w:tc>
          <w:tcPr>
            <w:tcW w:w="5658" w:type="dxa"/>
          </w:tcPr>
          <w:p w14:paraId="11B7E23C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772C1" w:rsidRPr="00861415" w14:paraId="1CE574CC" w14:textId="77777777" w:rsidTr="000772C1">
        <w:tc>
          <w:tcPr>
            <w:tcW w:w="2972" w:type="dxa"/>
            <w:shd w:val="clear" w:color="auto" w:fill="EEECE1" w:themeFill="background2"/>
          </w:tcPr>
          <w:p w14:paraId="4A60B2D0" w14:textId="4631FA95" w:rsidR="000772C1" w:rsidRPr="00861415" w:rsidRDefault="000772C1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Završetak projekta</w:t>
            </w:r>
          </w:p>
        </w:tc>
        <w:tc>
          <w:tcPr>
            <w:tcW w:w="5658" w:type="dxa"/>
          </w:tcPr>
          <w:p w14:paraId="7AB8C188" w14:textId="77777777" w:rsidR="000772C1" w:rsidRPr="00861415" w:rsidRDefault="000772C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0A887535" w14:textId="77777777" w:rsidTr="00861415">
        <w:tc>
          <w:tcPr>
            <w:tcW w:w="2972" w:type="dxa"/>
            <w:shd w:val="clear" w:color="auto" w:fill="EEECE1" w:themeFill="background2"/>
          </w:tcPr>
          <w:p w14:paraId="7713C496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Područje provedbe projekta</w:t>
            </w:r>
          </w:p>
        </w:tc>
        <w:tc>
          <w:tcPr>
            <w:tcW w:w="5658" w:type="dxa"/>
          </w:tcPr>
          <w:p w14:paraId="4C699BBD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60C95411" w14:textId="77777777" w:rsidTr="00861415">
        <w:tc>
          <w:tcPr>
            <w:tcW w:w="2972" w:type="dxa"/>
            <w:shd w:val="clear" w:color="auto" w:fill="EEECE1" w:themeFill="background2"/>
          </w:tcPr>
          <w:p w14:paraId="30053A09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Ukupan iznos potreban za projekt (EUR)</w:t>
            </w:r>
          </w:p>
        </w:tc>
        <w:tc>
          <w:tcPr>
            <w:tcW w:w="5658" w:type="dxa"/>
          </w:tcPr>
          <w:p w14:paraId="5390458F" w14:textId="77777777" w:rsidR="000A0E21" w:rsidRPr="00861415" w:rsidRDefault="000A0E21">
            <w:pPr>
              <w:rPr>
                <w:rFonts w:ascii="Arrus BT" w:hAnsi="Arrus BT"/>
                <w:lang w:val="hr-HR"/>
              </w:rPr>
            </w:pPr>
          </w:p>
        </w:tc>
      </w:tr>
      <w:tr w:rsidR="000A0E21" w:rsidRPr="00861415" w14:paraId="5E300AC5" w14:textId="77777777" w:rsidTr="00861415">
        <w:tc>
          <w:tcPr>
            <w:tcW w:w="2972" w:type="dxa"/>
            <w:shd w:val="clear" w:color="auto" w:fill="EEECE1" w:themeFill="background2"/>
          </w:tcPr>
          <w:p w14:paraId="26AAF734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Od Općine Župa dubrovačka traži se (označiti)</w:t>
            </w:r>
          </w:p>
        </w:tc>
        <w:tc>
          <w:tcPr>
            <w:tcW w:w="5658" w:type="dxa"/>
          </w:tcPr>
          <w:p w14:paraId="6F30374C" w14:textId="77777777" w:rsidR="000A0E21" w:rsidRPr="00861415" w:rsidRDefault="00000000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financijska sredstva</w:t>
            </w:r>
          </w:p>
          <w:p w14:paraId="27C6628F" w14:textId="77777777" w:rsidR="008F5217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suncobrani   </w:t>
            </w:r>
          </w:p>
          <w:p w14:paraId="4B1BED6A" w14:textId="356A1BB5" w:rsidR="003C591D" w:rsidRPr="00861415" w:rsidRDefault="003C591D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</w:t>
            </w:r>
            <w:r>
              <w:rPr>
                <w:rFonts w:ascii="Arrus BT" w:hAnsi="Arrus BT"/>
                <w:lang w:val="hr-HR"/>
              </w:rPr>
              <w:t>bolnički krevet</w:t>
            </w:r>
            <w:r w:rsidRPr="00861415">
              <w:rPr>
                <w:rFonts w:ascii="Arrus BT" w:hAnsi="Arrus BT"/>
                <w:lang w:val="hr-HR"/>
              </w:rPr>
              <w:t xml:space="preserve">   </w:t>
            </w:r>
          </w:p>
          <w:p w14:paraId="00BFDCD9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prijenosna kućica </w:t>
            </w:r>
          </w:p>
          <w:p w14:paraId="5B881C97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dodatno čišćenje javne površine </w:t>
            </w:r>
          </w:p>
          <w:p w14:paraId="12C7B23E" w14:textId="77777777" w:rsidR="008F5217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spremnici za otpad</w:t>
            </w:r>
          </w:p>
          <w:p w14:paraId="07DA565E" w14:textId="1AE655AB" w:rsidR="008A17C5" w:rsidRPr="00861415" w:rsidRDefault="008A17C5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Segoe UI Symbol" w:hAnsi="Segoe UI Symbol" w:cs="Segoe UI Symbol"/>
                <w:lang w:val="hr-HR"/>
              </w:rPr>
              <w:t>☐</w:t>
            </w:r>
            <w:r w:rsidRPr="00861415">
              <w:rPr>
                <w:rFonts w:ascii="Arrus BT" w:hAnsi="Arrus BT"/>
                <w:lang w:val="hr-HR"/>
              </w:rPr>
              <w:t xml:space="preserve"> </w:t>
            </w:r>
            <w:r>
              <w:rPr>
                <w:rFonts w:ascii="Arrus BT" w:hAnsi="Arrus BT"/>
                <w:lang w:val="hr-HR"/>
              </w:rPr>
              <w:t>ostalo</w:t>
            </w:r>
            <w:r w:rsidRPr="00861415">
              <w:rPr>
                <w:rFonts w:ascii="Arrus BT" w:hAnsi="Arrus BT"/>
                <w:lang w:val="hr-HR"/>
              </w:rPr>
              <w:t xml:space="preserve">   </w:t>
            </w:r>
          </w:p>
        </w:tc>
      </w:tr>
      <w:tr w:rsidR="008F5217" w:rsidRPr="00861415" w14:paraId="421A6D78" w14:textId="77777777" w:rsidTr="00861415">
        <w:tc>
          <w:tcPr>
            <w:tcW w:w="2972" w:type="dxa"/>
            <w:shd w:val="clear" w:color="auto" w:fill="EEECE1" w:themeFill="background2"/>
          </w:tcPr>
          <w:p w14:paraId="094A7075" w14:textId="3165128C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Napomena:</w:t>
            </w:r>
          </w:p>
        </w:tc>
        <w:tc>
          <w:tcPr>
            <w:tcW w:w="5658" w:type="dxa"/>
          </w:tcPr>
          <w:p w14:paraId="07C8EC35" w14:textId="4D6B745D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</w:p>
        </w:tc>
      </w:tr>
      <w:tr w:rsidR="008F5217" w:rsidRPr="00861415" w14:paraId="06778A52" w14:textId="77777777" w:rsidTr="00861415">
        <w:tc>
          <w:tcPr>
            <w:tcW w:w="2972" w:type="dxa"/>
            <w:shd w:val="clear" w:color="auto" w:fill="EEECE1" w:themeFill="background2"/>
          </w:tcPr>
          <w:p w14:paraId="741A115D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lastRenderedPageBreak/>
              <w:t>Iznos sredstava / procijenjena vrijednost (EUR)</w:t>
            </w:r>
          </w:p>
        </w:tc>
        <w:tc>
          <w:tcPr>
            <w:tcW w:w="5658" w:type="dxa"/>
          </w:tcPr>
          <w:p w14:paraId="271908E9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</w:p>
        </w:tc>
      </w:tr>
      <w:tr w:rsidR="008F5217" w:rsidRPr="00861415" w14:paraId="0F899D90" w14:textId="77777777" w:rsidTr="00861415">
        <w:tc>
          <w:tcPr>
            <w:tcW w:w="2972" w:type="dxa"/>
            <w:shd w:val="clear" w:color="auto" w:fill="EEECE1" w:themeFill="background2"/>
          </w:tcPr>
          <w:p w14:paraId="33021DB1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Rok za doznačavanje sredstava / isporuku</w:t>
            </w:r>
          </w:p>
        </w:tc>
        <w:tc>
          <w:tcPr>
            <w:tcW w:w="5658" w:type="dxa"/>
          </w:tcPr>
          <w:p w14:paraId="7339E817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</w:p>
        </w:tc>
      </w:tr>
      <w:tr w:rsidR="008F5217" w:rsidRPr="00861415" w14:paraId="391D59EC" w14:textId="77777777" w:rsidTr="00861415">
        <w:tc>
          <w:tcPr>
            <w:tcW w:w="2972" w:type="dxa"/>
            <w:shd w:val="clear" w:color="auto" w:fill="EEECE1" w:themeFill="background2"/>
          </w:tcPr>
          <w:p w14:paraId="2D6E63AC" w14:textId="52DA477A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  <w:r w:rsidRPr="00861415">
              <w:rPr>
                <w:rFonts w:ascii="Arrus BT" w:hAnsi="Arrus BT"/>
                <w:lang w:val="hr-HR"/>
              </w:rPr>
              <w:t>Datum i potpis odgovorne osobe</w:t>
            </w:r>
            <w:r w:rsidR="000772C1" w:rsidRPr="00861415">
              <w:rPr>
                <w:rFonts w:ascii="Arrus BT" w:hAnsi="Arrus BT"/>
                <w:lang w:val="hr-HR"/>
              </w:rPr>
              <w:t xml:space="preserve"> </w:t>
            </w:r>
            <w:r w:rsidR="000772C1" w:rsidRPr="00861415">
              <w:rPr>
                <w:rFonts w:ascii="Arrus BT" w:hAnsi="Arrus BT"/>
                <w:shd w:val="clear" w:color="auto" w:fill="EEECE1" w:themeFill="background2"/>
                <w:lang w:val="hr-HR"/>
              </w:rPr>
              <w:t>podnositelja</w:t>
            </w:r>
            <w:r w:rsidR="00861415" w:rsidRPr="00861415">
              <w:rPr>
                <w:rFonts w:ascii="Arrus BT" w:hAnsi="Arrus BT"/>
                <w:shd w:val="clear" w:color="auto" w:fill="EEECE1" w:themeFill="background2"/>
                <w:lang w:val="hr-HR"/>
              </w:rPr>
              <w:t xml:space="preserve"> + pečat</w:t>
            </w:r>
          </w:p>
        </w:tc>
        <w:tc>
          <w:tcPr>
            <w:tcW w:w="5658" w:type="dxa"/>
          </w:tcPr>
          <w:p w14:paraId="618D0A36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</w:p>
          <w:p w14:paraId="7EF28676" w14:textId="77777777" w:rsidR="008F5217" w:rsidRPr="00861415" w:rsidRDefault="008F5217" w:rsidP="008F5217">
            <w:pPr>
              <w:rPr>
                <w:rFonts w:ascii="Arrus BT" w:hAnsi="Arrus BT"/>
                <w:lang w:val="hr-HR"/>
              </w:rPr>
            </w:pPr>
          </w:p>
        </w:tc>
      </w:tr>
    </w:tbl>
    <w:p w14:paraId="360F92B8" w14:textId="77777777" w:rsidR="00BE50EB" w:rsidRPr="00861415" w:rsidRDefault="00BE50EB">
      <w:pPr>
        <w:rPr>
          <w:rFonts w:ascii="Arrus BT" w:hAnsi="Arrus BT"/>
          <w:lang w:val="hr-HR"/>
        </w:rPr>
      </w:pPr>
    </w:p>
    <w:sectPr w:rsidR="00BE50EB" w:rsidRPr="008614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rus BT">
    <w:altName w:val="Cambria"/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237062">
    <w:abstractNumId w:val="8"/>
  </w:num>
  <w:num w:numId="2" w16cid:durableId="852651439">
    <w:abstractNumId w:val="6"/>
  </w:num>
  <w:num w:numId="3" w16cid:durableId="1375278897">
    <w:abstractNumId w:val="5"/>
  </w:num>
  <w:num w:numId="4" w16cid:durableId="615646629">
    <w:abstractNumId w:val="4"/>
  </w:num>
  <w:num w:numId="5" w16cid:durableId="1826241320">
    <w:abstractNumId w:val="7"/>
  </w:num>
  <w:num w:numId="6" w16cid:durableId="1088650082">
    <w:abstractNumId w:val="3"/>
  </w:num>
  <w:num w:numId="7" w16cid:durableId="560868930">
    <w:abstractNumId w:val="2"/>
  </w:num>
  <w:num w:numId="8" w16cid:durableId="903875518">
    <w:abstractNumId w:val="1"/>
  </w:num>
  <w:num w:numId="9" w16cid:durableId="5986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2C1"/>
    <w:rsid w:val="000A0E21"/>
    <w:rsid w:val="0015074B"/>
    <w:rsid w:val="001E535F"/>
    <w:rsid w:val="0029639D"/>
    <w:rsid w:val="00326F90"/>
    <w:rsid w:val="003759A3"/>
    <w:rsid w:val="003C591D"/>
    <w:rsid w:val="004E0340"/>
    <w:rsid w:val="00563E24"/>
    <w:rsid w:val="00586878"/>
    <w:rsid w:val="005A73B6"/>
    <w:rsid w:val="00600D19"/>
    <w:rsid w:val="00706915"/>
    <w:rsid w:val="008227E6"/>
    <w:rsid w:val="00861415"/>
    <w:rsid w:val="008A17C5"/>
    <w:rsid w:val="008F5217"/>
    <w:rsid w:val="00AA1D8D"/>
    <w:rsid w:val="00AA5B89"/>
    <w:rsid w:val="00B47730"/>
    <w:rsid w:val="00B9275E"/>
    <w:rsid w:val="00BA37B5"/>
    <w:rsid w:val="00BE50EB"/>
    <w:rsid w:val="00CB0664"/>
    <w:rsid w:val="00D97132"/>
    <w:rsid w:val="00F46E5A"/>
    <w:rsid w:val="00FB0E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A33F8"/>
  <w14:defaultImageDpi w14:val="300"/>
  <w15:docId w15:val="{412397DB-9269-4C77-8E5A-29CFECE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Marko Mil</cp:lastModifiedBy>
  <cp:revision>15</cp:revision>
  <dcterms:created xsi:type="dcterms:W3CDTF">2026-01-26T13:12:00Z</dcterms:created>
  <dcterms:modified xsi:type="dcterms:W3CDTF">2026-02-05T09:56:00Z</dcterms:modified>
  <cp:category/>
</cp:coreProperties>
</file>